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and 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kid    </w:t>
      </w:r>
      <w:r>
        <w:t xml:space="preserve">   goat    </w:t>
      </w:r>
      <w:r>
        <w:t xml:space="preserve">   chick    </w:t>
      </w:r>
      <w:r>
        <w:t xml:space="preserve">   chicken    </w:t>
      </w:r>
      <w:r>
        <w:t xml:space="preserve">   piglet    </w:t>
      </w:r>
      <w:r>
        <w:t xml:space="preserve">   pig    </w:t>
      </w:r>
      <w:r>
        <w:t xml:space="preserve">   calf    </w:t>
      </w:r>
      <w:r>
        <w:t xml:space="preserve">   cow    </w:t>
      </w:r>
      <w:r>
        <w:t xml:space="preserve">   foal    </w:t>
      </w:r>
      <w:r>
        <w:t xml:space="preserve">   horse    </w:t>
      </w:r>
      <w:r>
        <w:t xml:space="preserve">   duckling    </w:t>
      </w:r>
      <w:r>
        <w:t xml:space="preserve">   duck    </w:t>
      </w:r>
      <w:r>
        <w:t xml:space="preserve">   lamb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and Baby Animals</dc:title>
  <dcterms:created xsi:type="dcterms:W3CDTF">2021-10-11T00:41:24Z</dcterms:created>
  <dcterms:modified xsi:type="dcterms:W3CDTF">2021-10-11T00:41:24Z</dcterms:modified>
</cp:coreProperties>
</file>