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treating everybody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recognising differences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with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response to an investigation (7,4,6)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body is CQC?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clients you may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of vulnerable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 with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care</dc:title>
  <dcterms:created xsi:type="dcterms:W3CDTF">2021-10-11T00:39:50Z</dcterms:created>
  <dcterms:modified xsi:type="dcterms:W3CDTF">2021-10-11T00:39:50Z</dcterms:modified>
</cp:coreProperties>
</file>