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living-Taxes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prepaid card that is offered to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unearned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1.45%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cheque that the employee has to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Employment eligibility  verification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 of money required by the gov. to support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payroll card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Employee withholding allowance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5.5%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 of an Excise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 of payroll card for employee is 24 hour access to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of a direct deposit is that it is more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percentage of the percentage of the value of owned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2.84-6.84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is directly placed into a safe account by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earned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Benefit of a payroll card for employers is a _______ internal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Components of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characteristic of a paycheck is that the stub is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living-Taxes</dc:title>
  <dcterms:created xsi:type="dcterms:W3CDTF">2021-10-11T00:40:53Z</dcterms:created>
  <dcterms:modified xsi:type="dcterms:W3CDTF">2021-10-11T00:40:53Z</dcterms:modified>
</cp:coreProperties>
</file>