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at midlife may be facing fewer demands in their traditional task as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in middle age to use one’s accumulated wisdom to guide 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discontinuation of development and a desire to recapture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biological event in which a woman’s production of sex hormones is sharply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Can affect people of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show that ____ does not automatically decline with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causes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most _____ the process of physical decline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data shows that The years between 28 and 30 are often major transitional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Forty percent of marriages end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</dc:title>
  <dcterms:created xsi:type="dcterms:W3CDTF">2021-10-11T00:40:57Z</dcterms:created>
  <dcterms:modified xsi:type="dcterms:W3CDTF">2021-10-11T00:40:57Z</dcterms:modified>
</cp:coreProperties>
</file>