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dependent    </w:t>
      </w:r>
      <w:r>
        <w:t xml:space="preserve">   understanding    </w:t>
      </w:r>
      <w:r>
        <w:t xml:space="preserve">   experience    </w:t>
      </w:r>
      <w:r>
        <w:t xml:space="preserve">   new skills    </w:t>
      </w:r>
      <w:r>
        <w:t xml:space="preserve">   employment    </w:t>
      </w:r>
      <w:r>
        <w:t xml:space="preserve">   less curious    </w:t>
      </w:r>
      <w:r>
        <w:t xml:space="preserve">   memory    </w:t>
      </w:r>
      <w:r>
        <w:t xml:space="preserve">   prediction    </w:t>
      </w:r>
      <w:r>
        <w:t xml:space="preserve">   fast thinking skills    </w:t>
      </w:r>
      <w:r>
        <w:t xml:space="preserve">   confident    </w:t>
      </w:r>
      <w:r>
        <w:t xml:space="preserve">   wisdom    </w:t>
      </w:r>
      <w:r>
        <w:t xml:space="preserve">   knowledge    </w:t>
      </w:r>
      <w:r>
        <w:t xml:space="preserve">   moral development    </w:t>
      </w:r>
      <w:r>
        <w:t xml:space="preserve">   creative thinking    </w:t>
      </w:r>
      <w:r>
        <w:t xml:space="preserve">   problem solving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</dc:title>
  <dcterms:created xsi:type="dcterms:W3CDTF">2021-10-11T00:40:19Z</dcterms:created>
  <dcterms:modified xsi:type="dcterms:W3CDTF">2021-10-11T00:40:19Z</dcterms:modified>
</cp:coreProperties>
</file>