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Adulthood Life Stages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Security    </w:t>
      </w:r>
      <w:r>
        <w:t xml:space="preserve">   Financial    </w:t>
      </w:r>
      <w:r>
        <w:t xml:space="preserve">   Career    </w:t>
      </w:r>
      <w:r>
        <w:t xml:space="preserve">   Family    </w:t>
      </w:r>
      <w:r>
        <w:t xml:space="preserve">   Confidence    </w:t>
      </w:r>
      <w:r>
        <w:t xml:space="preserve">   Work    </w:t>
      </w:r>
      <w:r>
        <w:t xml:space="preserve">   Patience    </w:t>
      </w:r>
      <w:r>
        <w:t xml:space="preserve">   Responsible    </w:t>
      </w:r>
      <w:r>
        <w:t xml:space="preserve">   Maturity    </w:t>
      </w:r>
      <w:r>
        <w:t xml:space="preserve">   Conform    </w:t>
      </w:r>
      <w:r>
        <w:t xml:space="preserve">   Self Sufficient    </w:t>
      </w:r>
      <w:r>
        <w:t xml:space="preserve">   Dentures    </w:t>
      </w:r>
      <w:r>
        <w:t xml:space="preserve">   Hearing    </w:t>
      </w:r>
      <w:r>
        <w:t xml:space="preserve">   Eyesight    </w:t>
      </w:r>
      <w:r>
        <w:t xml:space="preserve">   Voting    </w:t>
      </w:r>
      <w:r>
        <w:t xml:space="preserve">   Parent    </w:t>
      </w:r>
      <w:r>
        <w:t xml:space="preserve">   Marriage    </w:t>
      </w:r>
      <w:r>
        <w:t xml:space="preserve">   Wrinkles    </w:t>
      </w:r>
      <w:r>
        <w:t xml:space="preserve">   Empathy    </w:t>
      </w:r>
      <w:r>
        <w:t xml:space="preserve">   Independence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Adulthood Life Stages</dc:title>
  <dcterms:created xsi:type="dcterms:W3CDTF">2021-10-11T00:41:21Z</dcterms:created>
  <dcterms:modified xsi:type="dcterms:W3CDTF">2021-10-11T00:41:21Z</dcterms:modified>
</cp:coreProperties>
</file>