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Adulthood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leaving    </w:t>
      </w:r>
      <w:r>
        <w:t xml:space="preserve">   car    </w:t>
      </w:r>
      <w:r>
        <w:t xml:space="preserve">   support    </w:t>
      </w:r>
      <w:r>
        <w:t xml:space="preserve">   social    </w:t>
      </w:r>
      <w:r>
        <w:t xml:space="preserve">   learn    </w:t>
      </w:r>
      <w:r>
        <w:t xml:space="preserve">   peers    </w:t>
      </w:r>
      <w:r>
        <w:t xml:space="preserve">   marriage    </w:t>
      </w:r>
      <w:r>
        <w:t xml:space="preserve">   relationships    </w:t>
      </w:r>
      <w:r>
        <w:t xml:space="preserve">   house    </w:t>
      </w:r>
      <w:r>
        <w:t xml:space="preserve">   payments    </w:t>
      </w:r>
      <w:r>
        <w:t xml:space="preserve">   friends    </w:t>
      </w:r>
      <w:r>
        <w:t xml:space="preserve">   family    </w:t>
      </w:r>
      <w:r>
        <w:t xml:space="preserve">   parents    </w:t>
      </w:r>
      <w:r>
        <w:t xml:space="preserve">   life    </w:t>
      </w:r>
      <w:r>
        <w:t xml:space="preserve">   move    </w:t>
      </w:r>
      <w:r>
        <w:t xml:space="preserve">   emerging'    </w:t>
      </w:r>
      <w:r>
        <w:t xml:space="preserve">   future    </w:t>
      </w:r>
      <w:r>
        <w:t xml:space="preserve">   change    </w:t>
      </w:r>
      <w:r>
        <w:t xml:space="preserve">   child    </w:t>
      </w:r>
      <w:r>
        <w:t xml:space="preserve">   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Adulthood Word Search</dc:title>
  <dcterms:created xsi:type="dcterms:W3CDTF">2021-10-11T00:40:33Z</dcterms:created>
  <dcterms:modified xsi:type="dcterms:W3CDTF">2021-10-11T00:40:33Z</dcterms:modified>
</cp:coreProperties>
</file>