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Adulting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Dental    </w:t>
      </w:r>
      <w:r>
        <w:t xml:space="preserve">   Insured    </w:t>
      </w:r>
      <w:r>
        <w:t xml:space="preserve">   Authorization    </w:t>
      </w:r>
      <w:r>
        <w:t xml:space="preserve">   Responsibility    </w:t>
      </w:r>
      <w:r>
        <w:t xml:space="preserve">   Marital Status    </w:t>
      </w:r>
      <w:r>
        <w:t xml:space="preserve">   Payroll    </w:t>
      </w:r>
      <w:r>
        <w:t xml:space="preserve">   Ethnicity    </w:t>
      </w:r>
      <w:r>
        <w:t xml:space="preserve">   Occupation    </w:t>
      </w:r>
      <w:r>
        <w:t xml:space="preserve">   Employer    </w:t>
      </w:r>
      <w:r>
        <w:t xml:space="preserve">   Insurance    </w:t>
      </w:r>
      <w:r>
        <w:t xml:space="preserve">   Financial    </w:t>
      </w:r>
      <w:r>
        <w:t xml:space="preserve">   Medicaid    </w:t>
      </w:r>
      <w:r>
        <w:t xml:space="preserve">   Medicare    </w:t>
      </w:r>
      <w:r>
        <w:t xml:space="preserve">   Consent    </w:t>
      </w:r>
      <w:r>
        <w:t xml:space="preserve">   Information    </w:t>
      </w:r>
      <w:r>
        <w:t xml:space="preserve">   Patient    </w:t>
      </w:r>
      <w:r>
        <w:t xml:space="preserve">   Forwarding    </w:t>
      </w:r>
      <w:r>
        <w:t xml:space="preserve">   Application    </w:t>
      </w:r>
      <w:r>
        <w:t xml:space="preserve">   Voter Registration    </w:t>
      </w:r>
      <w:r>
        <w:t xml:space="preserve">   Form    </w:t>
      </w:r>
      <w:r>
        <w:t xml:space="preserve">   Flu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Adulting</dc:title>
  <dcterms:created xsi:type="dcterms:W3CDTF">2021-10-11T00:41:00Z</dcterms:created>
  <dcterms:modified xsi:type="dcterms:W3CDTF">2021-10-11T00:41:00Z</dcterms:modified>
</cp:coreProperties>
</file>