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Adults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bombs    </w:t>
      </w:r>
      <w:r>
        <w:t xml:space="preserve">   war    </w:t>
      </w:r>
      <w:r>
        <w:t xml:space="preserve">   planes    </w:t>
      </w:r>
      <w:r>
        <w:t xml:space="preserve">   churchill    </w:t>
      </w:r>
      <w:r>
        <w:t xml:space="preserve">   RAF    </w:t>
      </w:r>
      <w:r>
        <w:t xml:space="preserve">   holocaust    </w:t>
      </w:r>
      <w:r>
        <w:t xml:space="preserve">   DDay    </w:t>
      </w:r>
      <w:r>
        <w:t xml:space="preserve">   Dunkirk    </w:t>
      </w:r>
      <w:r>
        <w:t xml:space="preserve">   cottonmills    </w:t>
      </w:r>
      <w:r>
        <w:t xml:space="preserve">   veralyn    </w:t>
      </w:r>
      <w:r>
        <w:t xml:space="preserve">   landgirls    </w:t>
      </w:r>
      <w:r>
        <w:t xml:space="preserve">   rationbook    </w:t>
      </w:r>
      <w:r>
        <w:t xml:space="preserve">   gasmask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Adults</dc:title>
  <dcterms:created xsi:type="dcterms:W3CDTF">2021-10-11T00:41:28Z</dcterms:created>
  <dcterms:modified xsi:type="dcterms:W3CDTF">2021-10-11T00:41:28Z</dcterms:modified>
</cp:coreProperties>
</file>