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Adults verbs  13.5.2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kom binne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maak klaar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klim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moenie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vergeet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maak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laat 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versigtig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vir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maak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aankom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antwoord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Adults verbs  13.5.2</dc:title>
  <dcterms:created xsi:type="dcterms:W3CDTF">2021-10-11T00:41:30Z</dcterms:created>
  <dcterms:modified xsi:type="dcterms:W3CDTF">2021-10-11T00:41:30Z</dcterms:modified>
</cp:coreProperties>
</file>