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 Bio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model that illustrates the transfer of chemical energy between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homologous pairs are in our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eats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Nitrogenous base with its sugar and a phosphate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homologous pairs are in our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messenger ribonucleic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Sex chromosomes for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 eating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both organisms benefit from the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chain of amino acids used by DNA to control all cell processes and build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step of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Ribosomal ribonucleic acids abbreviation?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sperm joins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herbivore, carnivore and omnivore are all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nitrogenous base found in RNA instead of Thymine?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created the first model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phase that occurs after mitosis?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Gametes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model of interrelated food chains linked together to show energy transfer relationships?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feed on other animals that they have not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3 nucleotides on mRNA that codes for a specific amino acid?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have pairs of chromosomes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step of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Tips of hromosomes switch and create diversity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do not have pairs of chromosomes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 chromosomes for for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that have duplicated and are still connected by a centromere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capable of reproducing to produce fertile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blocks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meiosis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breaks down organic wastes and dead organisms to simpler substances?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consumer is at the top of the food chain?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 Bio 2</dc:title>
  <dcterms:created xsi:type="dcterms:W3CDTF">2021-10-11T00:40:02Z</dcterms:created>
  <dcterms:modified xsi:type="dcterms:W3CDTF">2021-10-11T00:40:02Z</dcterms:modified>
</cp:coreProperties>
</file>