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Adv. Biology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compound that absorbs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cell processes with DNA, the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like bacterial cells less complex and lack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modifies and packages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storage of a huge range of substances such as water, nutrients, wastes,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three reactants to photosynthesis(molecules)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though layer outside the cell membrane in most cells (missing on animal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dense areas inside the nucleus that 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system of membranes, some covered with ribosomes and some with not ribosomes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a tough, flexible, waterproof enclosure for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pairs of sister chromotids line up in the center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tiny dot that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here glucose and O2 are used to create energy cells for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backbone is made of alternating sugars (deoxyribose) and phosphates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radiation from the sun that can be seen by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chromosomes duplicated as in mitosis before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that have membrane bound structures with special functions called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occurs using the green pigment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this together to create a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sacks that contain digestive enzymes used to break down foods, worn out cell parts, or undesirable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creates special reproductive cells called gametes or egg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regulates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sister chromotids condense and are visible under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Deoxyribonucleic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Adv. Biology Review</dc:title>
  <dcterms:created xsi:type="dcterms:W3CDTF">2021-10-11T00:39:55Z</dcterms:created>
  <dcterms:modified xsi:type="dcterms:W3CDTF">2021-10-11T00:39:55Z</dcterms:modified>
</cp:coreProperties>
</file>