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Adv. Biology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 step of Photosynthesis is the light _________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plants, some bacteria, and protists use sunlight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Modifies and packages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radiation from the sun that can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Respiration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Creates, modifies, and transports many cell components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Controls all cellular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Breaks down food, worn out cell parts, or undesirable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converts sugar into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is used to create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reason we go through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step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Compound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to store substances such as water, nutrients,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Regulates what enters and leaves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step of Photosynthesis is the light _________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Respiration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Where sunlight is used to create sugars through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Adv. Biology Review Crossword</dc:title>
  <dcterms:created xsi:type="dcterms:W3CDTF">2021-10-11T00:40:02Z</dcterms:created>
  <dcterms:modified xsi:type="dcterms:W3CDTF">2021-10-11T00:40:02Z</dcterms:modified>
</cp:coreProperties>
</file>