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Adv. Biology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Idea proposed by Charles Lyell, idea that whatever geological or biological processes that shaped the Earth and it’s life are still occurring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natomical structures that occur in different species and that originated by heredity from a structure in the most recent common ancestor.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Existence of shared ancestry between a pair of structures, or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remains or traces of organisms form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Change in species over time, process of change by which a species deviates in physical and genetic structure from its ancestors. Defined by Darwin as “descent with modification”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Diagrams that reflect hypotheses about the relationships among different groups.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Idea proposed by James Hutton, is the idea that changes on the earth and the life on it occured in gradual small steps over long periods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Remnants of features that served a function in the organism's ancestors but are no longer useful.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humans modify other species by selecting and breeding individuals with desired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theory that more recent species of organisms are changed descendants of earlier species that have gone extinct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Evolution of similar features in distantly related groups.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by which organisms best suited to the environment survive, reproduce, and pass their genes onto the next generation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history of life on Earth, based on fossils that have been discovered.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different groups of organisms develop similar traits independent from one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Idea proposed by George Cuvier, idea that mass extinctions and the creations of landstorms were caused by super disasters that occurred thousands of years ago. </w:t>
            </w:r>
          </w:p>
        </w:tc>
      </w:tr>
    </w:tbl>
    <w:p>
      <w:pPr>
        <w:pStyle w:val="WordBankLarge"/>
      </w:pPr>
      <w:r>
        <w:t xml:space="preserve">   Evolution    </w:t>
      </w:r>
      <w:r>
        <w:t xml:space="preserve">   Gradualism    </w:t>
      </w:r>
      <w:r>
        <w:t xml:space="preserve">   Uniformitarianism    </w:t>
      </w:r>
      <w:r>
        <w:t xml:space="preserve">   Catastrophism    </w:t>
      </w:r>
      <w:r>
        <w:t xml:space="preserve">   Fossils    </w:t>
      </w:r>
      <w:r>
        <w:t xml:space="preserve">   Descent with Modification    </w:t>
      </w:r>
      <w:r>
        <w:t xml:space="preserve">   Natural Selection    </w:t>
      </w:r>
      <w:r>
        <w:t xml:space="preserve">   Artificial Selection    </w:t>
      </w:r>
      <w:r>
        <w:t xml:space="preserve">   Homology    </w:t>
      </w:r>
      <w:r>
        <w:t xml:space="preserve">   Homologous Structures    </w:t>
      </w:r>
      <w:r>
        <w:t xml:space="preserve">   Vestigial Structures    </w:t>
      </w:r>
      <w:r>
        <w:t xml:space="preserve">   Analogous Structures    </w:t>
      </w:r>
      <w:r>
        <w:t xml:space="preserve">   Evolutionary Tree    </w:t>
      </w:r>
      <w:r>
        <w:t xml:space="preserve">   Convergent Evolution    </w:t>
      </w:r>
      <w:r>
        <w:t xml:space="preserve">   Fossil Record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Adv. Biology Vocab Crossword</dc:title>
  <dcterms:created xsi:type="dcterms:W3CDTF">2021-10-11T00:41:27Z</dcterms:created>
  <dcterms:modified xsi:type="dcterms:W3CDTF">2021-10-11T00:41:27Z</dcterms:modified>
</cp:coreProperties>
</file>