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Adv. History Unscramble</w:t>
      </w:r>
    </w:p>
    <w:p>
      <w:pPr>
        <w:pStyle w:val="Questions"/>
      </w:pPr>
      <w:r>
        <w:t xml:space="preserve">1. TGRAE EPICROMMSO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PAUROLP VOGEESYNITR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SEEDMFLIRA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LEASIELVITG HRANBC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EEIUCTXVE BHCNAR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ULDCIJIA ARBNHC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CKHECS AND EBNALCSA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ISRAETFSDLE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EIDATSSTEFANIRL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OREGGE NSOAM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AFDTEISREL PESAPR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PAEIMHC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VETO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SARPOND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PSSIOEDREN </w:t>
      </w:r>
      <w:r>
        <w:rPr>
          <w:u w:val="single"/>
        </w:rPr>
        <w:t xml:space="preserve">________________________________________</w:t>
      </w:r>
    </w:p>
    <w:p>
      <w:pPr>
        <w:pStyle w:val="WordBankLarge"/>
      </w:pPr>
      <w:r>
        <w:t xml:space="preserve">   Great Compromise    </w:t>
      </w:r>
      <w:r>
        <w:t xml:space="preserve">   Popular Sovereignty    </w:t>
      </w:r>
      <w:r>
        <w:t xml:space="preserve">   Federalism    </w:t>
      </w:r>
      <w:r>
        <w:t xml:space="preserve">   Legislative Branch    </w:t>
      </w:r>
      <w:r>
        <w:t xml:space="preserve">   Executive Branch    </w:t>
      </w:r>
      <w:r>
        <w:t xml:space="preserve">   Judicial Branch    </w:t>
      </w:r>
      <w:r>
        <w:t xml:space="preserve">   Checks and Balances    </w:t>
      </w:r>
      <w:r>
        <w:t xml:space="preserve">   Federalists    </w:t>
      </w:r>
      <w:r>
        <w:t xml:space="preserve">   Antifederalists    </w:t>
      </w:r>
      <w:r>
        <w:t xml:space="preserve">   George Mason    </w:t>
      </w:r>
      <w:r>
        <w:t xml:space="preserve">   Federalist Papers    </w:t>
      </w:r>
      <w:r>
        <w:t xml:space="preserve">   Impeach    </w:t>
      </w:r>
      <w:r>
        <w:t xml:space="preserve">   Veto    </w:t>
      </w:r>
      <w:r>
        <w:t xml:space="preserve">   Pardons    </w:t>
      </w:r>
      <w:r>
        <w:t xml:space="preserve">   Depression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Adv. History Unscramble</dc:title>
  <dcterms:created xsi:type="dcterms:W3CDTF">2021-10-11T00:40:40Z</dcterms:created>
  <dcterms:modified xsi:type="dcterms:W3CDTF">2021-10-11T00:40:40Z</dcterms:modified>
</cp:coreProperties>
</file>