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Advance Algebra Vocabulary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no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notation for representing an interval as a pair of numbers. The numbers are the endpoints of the interval. Parentheses and/or brackets are used to show whether the endpoints are excluded or included.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numbers and variables are combined using the operations of arithmetic.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Ax+By=c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Negative Infinity through infinity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"F of X"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point where the graph crosses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Represented by decimals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function whose graph is a line or a part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PEMDAS  (Left to Right)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constant difference between successive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Rate of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 through infinity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through infinity of whole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Substituting the variables for numbers and calculating a result.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numbers and variables are combined using the operations of arithmetic.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graph described in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one or more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Variables stand for real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Using a colom or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rate of change of velocity over time. For motion along the number line, acceleration is a scalar. For motion on a plane or through space, acceleration is a vector.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symbol that can be replaced by any set of numbers or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sentence stating two expressions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equation stating that a single variable is equal to an expression with one or more different variables on the other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point where the graph crosses the x-axis</w:t>
            </w:r>
          </w:p>
        </w:tc>
      </w:tr>
    </w:tbl>
    <w:p>
      <w:pPr>
        <w:pStyle w:val="WordBankLarge"/>
      </w:pPr>
      <w:r>
        <w:t xml:space="preserve">   Variable    </w:t>
      </w:r>
      <w:r>
        <w:t xml:space="preserve">   Algebraic Expression    </w:t>
      </w:r>
      <w:r>
        <w:t xml:space="preserve">   Expression    </w:t>
      </w:r>
      <w:r>
        <w:t xml:space="preserve">   Evaluating an expression    </w:t>
      </w:r>
      <w:r>
        <w:t xml:space="preserve">   f(x) Notation    </w:t>
      </w:r>
      <w:r>
        <w:t xml:space="preserve">   Mapping notation    </w:t>
      </w:r>
      <w:r>
        <w:t xml:space="preserve">    inconsistent method     </w:t>
      </w:r>
      <w:r>
        <w:t xml:space="preserve">    consistent method     </w:t>
      </w:r>
      <w:r>
        <w:t xml:space="preserve">    Linear sequence     </w:t>
      </w:r>
      <w:r>
        <w:t xml:space="preserve">    Standard form     </w:t>
      </w:r>
      <w:r>
        <w:t xml:space="preserve">   x-Intercept    </w:t>
      </w:r>
      <w:r>
        <w:t xml:space="preserve">   Linear function    </w:t>
      </w:r>
      <w:r>
        <w:t xml:space="preserve">   Slope    </w:t>
      </w:r>
      <w:r>
        <w:t xml:space="preserve">   Real Numbers    </w:t>
      </w:r>
      <w:r>
        <w:t xml:space="preserve">   Intergers    </w:t>
      </w:r>
      <w:r>
        <w:t xml:space="preserve">   Whole Numbers    </w:t>
      </w:r>
      <w:r>
        <w:t xml:space="preserve">   Natural Numbers    </w:t>
      </w:r>
      <w:r>
        <w:t xml:space="preserve">   Real Function    </w:t>
      </w:r>
      <w:r>
        <w:t xml:space="preserve">   Formula    </w:t>
      </w:r>
      <w:r>
        <w:t xml:space="preserve">   Equation    </w:t>
      </w:r>
      <w:r>
        <w:t xml:space="preserve">   Order of Operations    </w:t>
      </w:r>
      <w:r>
        <w:t xml:space="preserve">   Piecewise linear function    </w:t>
      </w:r>
      <w:r>
        <w:t xml:space="preserve">   Y- Intercept    </w:t>
      </w:r>
      <w:r>
        <w:t xml:space="preserve">   Acceleration    </w:t>
      </w:r>
      <w:r>
        <w:t xml:space="preserve">    Interval Notation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 Algebra Vocabulary Crossword Puzzle </dc:title>
  <dcterms:created xsi:type="dcterms:W3CDTF">2021-10-11T00:40:41Z</dcterms:created>
  <dcterms:modified xsi:type="dcterms:W3CDTF">2021-10-11T00:40:41Z</dcterms:modified>
</cp:coreProperties>
</file>