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 Care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DOCUMENT IN WRITING    </w:t>
      </w:r>
      <w:r>
        <w:t xml:space="preserve">   VALUES    </w:t>
      </w:r>
      <w:r>
        <w:t xml:space="preserve">   SUDDEN ILLNESS    </w:t>
      </w:r>
      <w:r>
        <w:t xml:space="preserve">   HCPOA FORM    </w:t>
      </w:r>
      <w:r>
        <w:t xml:space="preserve">   SPIRITUAL NEEDS    </w:t>
      </w:r>
      <w:r>
        <w:t xml:space="preserve">   PERSONAL BELIEFS    </w:t>
      </w:r>
      <w:r>
        <w:t xml:space="preserve">   ONGOING PROCESS    </w:t>
      </w:r>
      <w:r>
        <w:t xml:space="preserve">   MEDICARE    </w:t>
      </w:r>
      <w:r>
        <w:t xml:space="preserve">   MEDICAL TREATMENTS    </w:t>
      </w:r>
      <w:r>
        <w:t xml:space="preserve">   LIVING WILL FORM    </w:t>
      </w:r>
      <w:r>
        <w:t xml:space="preserve">   LIFE SUSTAINING TREATMENT    </w:t>
      </w:r>
      <w:r>
        <w:t xml:space="preserve">   HEALTHCARE AGENT    </w:t>
      </w:r>
      <w:r>
        <w:t xml:space="preserve">   GOOD DAY    </w:t>
      </w:r>
      <w:r>
        <w:t xml:space="preserve">   GOALS    </w:t>
      </w:r>
      <w:r>
        <w:t xml:space="preserve">   CULTURAL BELIEFS    </w:t>
      </w:r>
      <w:r>
        <w:t xml:space="preserve">   ADVANCE DIRECTIVE    </w:t>
      </w:r>
      <w:r>
        <w:t xml:space="preserve">   ADVANCE CARE PLANNING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Care Planning</dc:title>
  <dcterms:created xsi:type="dcterms:W3CDTF">2021-10-11T00:41:35Z</dcterms:created>
  <dcterms:modified xsi:type="dcterms:W3CDTF">2021-10-11T00:41:35Z</dcterms:modified>
</cp:coreProperties>
</file>