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Advance Directive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validates my identity and signature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 directive allows you to name an _____ to decide for you if you are unable to decide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an advance directive helps make your ____ known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___directive identifies my wishes when I cannot speak for myself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 code of ethics defines the ethical obligation of nurses to educate patients and ____for their legal rights to self-determination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 put ____of organ tissue and eyes in my advance directive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ANA expects ___ to encourage advance care planning among patients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 gain ____via the option of executing a living will or durable power of attorney for healthcare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keeps the ___ of their advance directive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not request assisted ____in your health care directive in MN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health care directive lasts until you ____or cancel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discuss your health care directive with your ___or other health care provider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patient provides us their advance directive, we make a ____for the records and original to the 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Directive</dc:title>
  <dcterms:created xsi:type="dcterms:W3CDTF">2021-10-11T00:41:01Z</dcterms:created>
  <dcterms:modified xsi:type="dcterms:W3CDTF">2021-10-11T00:41:01Z</dcterms:modified>
</cp:coreProperties>
</file>