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 Haircutting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shears    </w:t>
      </w:r>
      <w:r>
        <w:t xml:space="preserve">   blades    </w:t>
      </w:r>
      <w:r>
        <w:t xml:space="preserve">   fade    </w:t>
      </w:r>
      <w:r>
        <w:t xml:space="preserve">   hardpart    </w:t>
      </w:r>
      <w:r>
        <w:t xml:space="preserve">   blunt    </w:t>
      </w:r>
      <w:r>
        <w:t xml:space="preserve">   layering    </w:t>
      </w:r>
      <w:r>
        <w:t xml:space="preserve">   diagonal    </w:t>
      </w:r>
      <w:r>
        <w:t xml:space="preserve">   vertical    </w:t>
      </w:r>
      <w:r>
        <w:t xml:space="preserve">   horizontal    </w:t>
      </w:r>
      <w:r>
        <w:t xml:space="preserve">   asymmetric    </w:t>
      </w:r>
      <w:r>
        <w:t xml:space="preserve">   sidebangs    </w:t>
      </w:r>
      <w:r>
        <w:t xml:space="preserve">   chunking shears    </w:t>
      </w:r>
      <w:r>
        <w:t xml:space="preserve">   slidecutting    </w:t>
      </w:r>
      <w:r>
        <w:t xml:space="preserve">   carving comb    </w:t>
      </w:r>
      <w:r>
        <w:t xml:space="preserve">   undercut    </w:t>
      </w:r>
      <w:r>
        <w:t xml:space="preserve">   disconnected    </w:t>
      </w:r>
      <w:r>
        <w:t xml:space="preserve">   slicing    </w:t>
      </w:r>
      <w:r>
        <w:t xml:space="preserve">   texturizing    </w:t>
      </w:r>
      <w:r>
        <w:t xml:space="preserve">   razor    </w:t>
      </w:r>
      <w:r>
        <w:t xml:space="preserve">   bangs    </w:t>
      </w:r>
      <w:r>
        <w:t xml:space="preserve">   fringe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Haircutting </dc:title>
  <dcterms:created xsi:type="dcterms:W3CDTF">2021-10-11T00:41:37Z</dcterms:created>
  <dcterms:modified xsi:type="dcterms:W3CDTF">2021-10-11T00:41:37Z</dcterms:modified>
</cp:coreProperties>
</file>