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  Math Decision Making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separating one from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asking every 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joining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width to the height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rearranging in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a loan or depositing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equal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shareholders who buy items in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stating that the square of a side of a plane triangle is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similar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 Math Decision Making </dc:title>
  <dcterms:created xsi:type="dcterms:W3CDTF">2021-10-11T00:40:12Z</dcterms:created>
  <dcterms:modified xsi:type="dcterms:W3CDTF">2021-10-11T00:40:12Z</dcterms:modified>
</cp:coreProperties>
</file>