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degree of the numerator and the denominator are the same, or the degree of the denominator is greater, then there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the graph of the function approaches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Numbers, symbols and operators (such as + and ×) grouped together that show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degree of the numerator is greater, then there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is when two or more parts are identical after a flip, slide or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of values, usually shown as lines or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highest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_______ says that two things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Tells how many and what type of solutions the quadratic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_______ says that two values are not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quotient of two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symbol for a number we don't know yet. It is usually a letter like x or 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essentially the reverse: put in your y value and you'll get your initial x value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y-value decreases and the x-value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used to multiply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any zeros of the denominator will give you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y-value increases as the x-value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lowest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that shows the relationship between different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Turns in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 of a number is: 1 divided by the number</w:t>
            </w:r>
          </w:p>
        </w:tc>
      </w:tr>
    </w:tbl>
    <w:p>
      <w:pPr>
        <w:pStyle w:val="WordBankLarge"/>
      </w:pPr>
      <w:r>
        <w:t xml:space="preserve">   Discriminant    </w:t>
      </w:r>
      <w:r>
        <w:t xml:space="preserve">   Inverse function    </w:t>
      </w:r>
      <w:r>
        <w:t xml:space="preserve">   Domain    </w:t>
      </w:r>
      <w:r>
        <w:t xml:space="preserve">   Range    </w:t>
      </w:r>
      <w:r>
        <w:t xml:space="preserve">   Zeros    </w:t>
      </w:r>
      <w:r>
        <w:t xml:space="preserve">   Y-intercept    </w:t>
      </w:r>
      <w:r>
        <w:t xml:space="preserve">   Increasing functions    </w:t>
      </w:r>
      <w:r>
        <w:t xml:space="preserve">   Decreasing functions    </w:t>
      </w:r>
      <w:r>
        <w:t xml:space="preserve">   Minimum     </w:t>
      </w:r>
      <w:r>
        <w:t xml:space="preserve">   Maximum    </w:t>
      </w:r>
      <w:r>
        <w:t xml:space="preserve">   Extrema     </w:t>
      </w:r>
      <w:r>
        <w:t xml:space="preserve">   Rational expression     </w:t>
      </w:r>
      <w:r>
        <w:t xml:space="preserve">   Vertical asymptote    </w:t>
      </w:r>
      <w:r>
        <w:t xml:space="preserve">   Horizontal asymptote     </w:t>
      </w:r>
      <w:r>
        <w:t xml:space="preserve">   Slant asymptote     </w:t>
      </w:r>
      <w:r>
        <w:t xml:space="preserve">   Asymptote     </w:t>
      </w:r>
      <w:r>
        <w:t xml:space="preserve">   Coefficient     </w:t>
      </w:r>
      <w:r>
        <w:t xml:space="preserve">   Equation    </w:t>
      </w:r>
      <w:r>
        <w:t xml:space="preserve">   Expression    </w:t>
      </w:r>
      <w:r>
        <w:t xml:space="preserve">   Inequality    </w:t>
      </w:r>
      <w:r>
        <w:t xml:space="preserve">   Variable    </w:t>
      </w:r>
      <w:r>
        <w:t xml:space="preserve">   Reciprocal     </w:t>
      </w:r>
      <w:r>
        <w:t xml:space="preserve">   Graph    </w:t>
      </w:r>
      <w:r>
        <w:t xml:space="preserve">   Symmetry 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Algebra Crossword</dc:title>
  <dcterms:created xsi:type="dcterms:W3CDTF">2021-10-11T00:41:05Z</dcterms:created>
  <dcterms:modified xsi:type="dcterms:W3CDTF">2021-10-11T00:41:05Z</dcterms:modified>
</cp:coreProperties>
</file>