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Advanced Algebra Final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term with the highest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power, the number that is used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horizontal/ vertical line that a curve approaches as a head towards infinity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polynomial with three terms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 of rational numbers ad the set of irrational numbers form the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(&lt;)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monomials that are exactly alike except for their numerical coefficients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function is the complete set of possible values of the independent variable . 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(≠)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numbers that can not be represented as a simple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number in front of the variable part of a monomial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function is the complete set of all possible resulting values of the dependent variable . (y)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PEMDAS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positive value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combination of numbers, variables, and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power, the superscripted number that tells how many times the base is used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(&gt;)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number that can be written as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comparison of two numbers by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product of numbers and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polynomial with two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Algebra Final Project</dc:title>
  <dcterms:created xsi:type="dcterms:W3CDTF">2021-10-11T00:41:12Z</dcterms:created>
  <dcterms:modified xsi:type="dcterms:W3CDTF">2021-10-11T00:41:12Z</dcterms:modified>
</cp:coreProperties>
</file>