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Algebra - Polynomial Vocabulary 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Parabola    </w:t>
      </w:r>
      <w:r>
        <w:t xml:space="preserve">   Index    </w:t>
      </w:r>
      <w:r>
        <w:t xml:space="preserve">   Factor    </w:t>
      </w:r>
      <w:r>
        <w:t xml:space="preserve">   Divisor    </w:t>
      </w:r>
      <w:r>
        <w:t xml:space="preserve">   Remainder    </w:t>
      </w:r>
      <w:r>
        <w:t xml:space="preserve">   Quotient    </w:t>
      </w:r>
      <w:r>
        <w:t xml:space="preserve">   Dividend    </w:t>
      </w:r>
      <w:r>
        <w:t xml:space="preserve">   Expression    </w:t>
      </w:r>
      <w:r>
        <w:t xml:space="preserve">   Standard Form    </w:t>
      </w:r>
      <w:r>
        <w:t xml:space="preserve">   Trinomial    </w:t>
      </w:r>
      <w:r>
        <w:t xml:space="preserve">   Monomial    </w:t>
      </w:r>
      <w:r>
        <w:t xml:space="preserve">   Synthetic    </w:t>
      </w:r>
      <w:r>
        <w:t xml:space="preserve">   Inverse    </w:t>
      </w:r>
      <w:r>
        <w:t xml:space="preserve">   Binomial    </w:t>
      </w:r>
      <w:r>
        <w:t xml:space="preserve">   Constant    </w:t>
      </w:r>
      <w:r>
        <w:t xml:space="preserve">   Quadratic    </w:t>
      </w:r>
      <w:r>
        <w:t xml:space="preserve">   Cubic    </w:t>
      </w:r>
      <w:r>
        <w:t xml:space="preserve">   Quintic    </w:t>
      </w:r>
      <w:r>
        <w:t xml:space="preserve">   Quartic    </w:t>
      </w:r>
      <w:r>
        <w:t xml:space="preserve">   Exponent    </w:t>
      </w:r>
      <w:r>
        <w:t xml:space="preserve">   Composite Functions    </w:t>
      </w:r>
      <w:r>
        <w:t xml:space="preserve">   Pascal's Triangle    </w:t>
      </w:r>
      <w:r>
        <w:t xml:space="preserve">   Coefficient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Algebra - Polynomial Vocabulary Enrichment</dc:title>
  <dcterms:created xsi:type="dcterms:W3CDTF">2021-10-11T00:41:24Z</dcterms:created>
  <dcterms:modified xsi:type="dcterms:W3CDTF">2021-10-11T00:41:24Z</dcterms:modified>
</cp:coreProperties>
</file>