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converts this sugar into ATP, the "fuel" used by all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step in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step in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educated guess?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step in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opinions, only __?__.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tiny dots that make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research do you when you witness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controls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cells powerhouse?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system of membranes that can be rough or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regulates what enters and leaves the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tough layer outside the cell membrane that provides structure and support to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breaks down food, worn out call parts, or undesirable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modifies and packages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fifth step in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by which plants, some bacteria, and protists use sunlight to make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in which a molecule of glucose is split into two pyruvic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third step in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that absorbs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stores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steps are in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dense area inside the nucleus that makes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fourth step in the scientific method?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Bio</dc:title>
  <dcterms:created xsi:type="dcterms:W3CDTF">2021-10-11T00:40:04Z</dcterms:created>
  <dcterms:modified xsi:type="dcterms:W3CDTF">2021-10-11T00:40:04Z</dcterms:modified>
</cp:coreProperties>
</file>