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Cloning produces embryonic stem cells for experiments aimed at creating tissues to replace injured or diseased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that can be used to produce genetically identical copies of a biological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in which one mature somatic cell transforms into another mature somatic cell without undergoing an intermediate pluripotent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stem cell capable of giving rise to several different cell types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Growth of cells in vitro in an artificial medium for experimental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creating specialized cells from unspecialized stem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Hematopoietic stem cells are blood forming cells located 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3 to 5 day old embryo that can give rise to the entire body of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embryonic stem cells are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Types of cells that have the potential to develop into many different cell types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Biology</dc:title>
  <dcterms:created xsi:type="dcterms:W3CDTF">2021-10-11T00:41:15Z</dcterms:created>
  <dcterms:modified xsi:type="dcterms:W3CDTF">2021-10-11T00:41:15Z</dcterms:modified>
</cp:coreProperties>
</file>