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muscle contracts the bone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used when you straighten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strengthen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type found in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Acts as a cushion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should muscle fibers stretch?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can't contract, and they are weak if they lose all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Muscles pull in _________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Between bones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 kind that straightens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Mineral necessary for good muscle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Muscle beside the rectus abdominis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muscle attached to bones by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are ________ when a muscle is 100% relaxed.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involuntary muscle found in the walls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Helps muscles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 of muscle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contracted when you bend your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muscle fibers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muscle tissue found in walls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muscle soreness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come it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connects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Striated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type that bends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Muscle that helps with arm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Located between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produced as energy from muscle contraction?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Biology</dc:title>
  <dcterms:created xsi:type="dcterms:W3CDTF">2021-10-11T00:40:16Z</dcterms:created>
  <dcterms:modified xsi:type="dcterms:W3CDTF">2021-10-11T00:40:16Z</dcterms:modified>
</cp:coreProperties>
</file>