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Dentistry Word Scramble</w:t>
      </w:r>
    </w:p>
    <w:p>
      <w:pPr>
        <w:pStyle w:val="Questions"/>
      </w:pPr>
      <w:r>
        <w:t xml:space="preserve">1. ORTO CALNA YPRHTAE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LUPP ICVYTA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PYMTLUOPO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VIGNGAIL PFLA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ORTO NGPNLAI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EOOBIDRX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PNOIADORTLE ILMAGNET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EITLEAORSP LVRTAOEE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ECIANOTXTR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APCERALIIP ESCSASB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Dentistry Word Scramble</dc:title>
  <dcterms:created xsi:type="dcterms:W3CDTF">2021-10-11T00:41:17Z</dcterms:created>
  <dcterms:modified xsi:type="dcterms:W3CDTF">2021-10-11T00:41:17Z</dcterms:modified>
</cp:coreProperties>
</file>