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device in which something represents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Employs an understatement by using double negatives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witty understatement that belittles ir dismisses something or somebody, particularly by making use of terms that gives impression that something is less important than it is or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statement that appears to be self-contradictory or silly but may include a latent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Exaggerated statements or claims not mean to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a comparison of two unlike things using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 non human object human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an implied or hidden comparison between two things that are unrelated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character in a literary works speaks to an object, an idea, or someone who doesn’t exist as a living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contrast or opposition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substitution of the name of an attribute or adjunction for that of the thing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apparently contradictory terms appear in conjunction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Figurative Language</dc:title>
  <dcterms:created xsi:type="dcterms:W3CDTF">2021-10-11T00:40:18Z</dcterms:created>
  <dcterms:modified xsi:type="dcterms:W3CDTF">2021-10-11T00:40:18Z</dcterms:modified>
</cp:coreProperties>
</file>