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people use in the Medieval Times to swallow pills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stands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are made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Tasting PTC is a _________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determine the section of DNA to be copied.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step of Thermal Cycling?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mechanism of transferring genetic diversity into a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PCR stands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symbol μ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 separates the left and right sides of the body in exact proportions?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Posterior and _______ are interchangeable with dorsal and ventral.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 is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are the light-sensitive parts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the backbone of DNA?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GEMS</dc:title>
  <dcterms:created xsi:type="dcterms:W3CDTF">2021-10-11T00:40:53Z</dcterms:created>
  <dcterms:modified xsi:type="dcterms:W3CDTF">2021-10-11T00:40:53Z</dcterms:modified>
</cp:coreProperties>
</file>