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Advanced Goal Setting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Autonomy, Mastery, Purpose- Which one of those three words best describes-How will this event impact my basic human needs for living and belonging?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Think of a polluted river-the problems are seen downstream, but the ****** of the problems is found further upstream.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"M" in SMART goal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"S" in SMART goal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"A" in SMART goal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True or False.   Basic needs need to be met before higher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employees' needs are not met, motivation begins to decrease.  This leads to dissatisfaction and **** performance.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Maslow's Hierarchy of Human Needs: #5  ****-actualization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Rational thinking = FEEL&gt; *****&gt; 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Maslow's Hierarchy of Human Needs: #1 ************* 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Maslow's Hierarchy of Human Needs: #4  self  ******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Autonomy, Mastery, Purpose- Which one of those three words best describes: How will this event limit my ability to serve my "mission?"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Maslow's Hierarchy of Needs:  What are some physiological (basic) needs? oxygen, *****, food, shelter and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change your mind toward ******** thinking, you can change your feelings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Rational thinking resolves some of the inner ********  between your unhealthy thinking and your rational, goal-oriented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Maslow's Hierarchy of Human Needs: #2 Safety and ********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"T" in SMART goal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Maslow's Hierarchy of Human Needs: #3 ****** connectivity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"R" in SMART goal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Rational Thinking= Stimulus &gt; Rational thought and ****** &gt; Your response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Autonomy, Mastery, Purpose- Which one of those three words best describes-How will this event impact my feelings toward health and self-improvement?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Goal Setting</dc:title>
  <dcterms:created xsi:type="dcterms:W3CDTF">2021-10-11T00:40:51Z</dcterms:created>
  <dcterms:modified xsi:type="dcterms:W3CDTF">2021-10-11T00:40:51Z</dcterms:modified>
</cp:coreProperties>
</file>