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Advanced 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Leotard    </w:t>
      </w:r>
      <w:r>
        <w:t xml:space="preserve">   Releve    </w:t>
      </w:r>
      <w:r>
        <w:t xml:space="preserve">   Routines    </w:t>
      </w:r>
      <w:r>
        <w:t xml:space="preserve">   Chalk    </w:t>
      </w:r>
      <w:r>
        <w:t xml:space="preserve">   Grips    </w:t>
      </w:r>
      <w:r>
        <w:t xml:space="preserve">   Arabesque    </w:t>
      </w:r>
      <w:r>
        <w:t xml:space="preserve">   Ariel    </w:t>
      </w:r>
      <w:r>
        <w:t xml:space="preserve">   Backhandspring    </w:t>
      </w:r>
      <w:r>
        <w:t xml:space="preserve">   Balancebeam    </w:t>
      </w:r>
      <w:r>
        <w:t xml:space="preserve">   Flipping    </w:t>
      </w:r>
      <w:r>
        <w:t xml:space="preserve">   Fronthandspring    </w:t>
      </w:r>
      <w:r>
        <w:t xml:space="preserve">   Gymnast    </w:t>
      </w:r>
      <w:r>
        <w:t xml:space="preserve">   Highbar    </w:t>
      </w:r>
      <w:r>
        <w:t xml:space="preserve">   Parallelbars    </w:t>
      </w:r>
      <w:r>
        <w:t xml:space="preserve">   Salute    </w:t>
      </w:r>
      <w:r>
        <w:t xml:space="preserve">   TAGSgymnastics    </w:t>
      </w:r>
      <w:r>
        <w:t xml:space="preserve">   Tumbling    </w:t>
      </w:r>
      <w:r>
        <w:t xml:space="preserve">   Twisting    </w:t>
      </w:r>
      <w:r>
        <w:t xml:space="preserve">   Unevenbars    </w:t>
      </w:r>
      <w:r>
        <w:t xml:space="preserve">   Vault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Gymnastics</dc:title>
  <dcterms:created xsi:type="dcterms:W3CDTF">2021-10-11T00:40:48Z</dcterms:created>
  <dcterms:modified xsi:type="dcterms:W3CDTF">2021-10-11T00:40:48Z</dcterms:modified>
</cp:coreProperties>
</file>