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Higher Biology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tissue fluid from which growth factors are extracted from for a cell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mitosis which has a checkpoint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a charged molecule are seperated by size, shape and charge as they move through an electric field applied to a gel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from which Microtubules radiate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Non-protein group which joins Opsin proteins to form rhodopsin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Photoreceptor cell in retina that functions at low light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entire set of proteins than can be expressed by a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Signalling molecule released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Phase of cell cycle where the cytoplasm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pH at which a protein has no net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amino acid which is positively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non-protein group which is associated with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organelle where proteins undergo post-translational modifications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change of binding at one subunit of a protein alters the affinity of the remaining subunits.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Globular protein which compose the hollow cylinders of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peptide hormone which triggers the recruitment of GLUT4 proteins to the plasma membrane of fat and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normal gene which controls cell growth or divisiong which when mutated can form a tumour promoting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molecule moved out of cells by the NA/K ATPase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materials between membrane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which cyclins combine with to phosphorylate important proteins during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control the pH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example of a hydrophobic signalling molecules which bind to hormone response elements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enzyme which transfers a phosphate group to other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chromatography which uses an absorbant layer of cellulose on top of glass, plastic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bond which forms between positively and negatively charged R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Biology Unit 1</dc:title>
  <dcterms:created xsi:type="dcterms:W3CDTF">2021-10-11T00:41:03Z</dcterms:created>
  <dcterms:modified xsi:type="dcterms:W3CDTF">2021-10-11T00:41:03Z</dcterms:modified>
</cp:coreProperties>
</file>