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Higher Biology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ration between the number of individuals of a particular phenotype after selection compared to those before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that describes the harm caused to a host species by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communal area in which two or more males perform courtship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random inactivation of an X chromosome in homogametic females avoids this potentiall harmful effect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organisms niches are so similar that one declines to local extinction is known as competitive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mating system in animals where one female mates with a number of males in the same breeding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 when determines the development of males characteristics on the Y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species-specific stimuli brings about what type of response in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species that have both functioning male and female reproductive organs in each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that describes an organism which lack structures and organisms found in most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mating of a pair of animals to the exclusion of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realised niches of two potential competitors are sufficiently different they can co-exist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asexual reproductive strategy in animals where a female gamete develops without being fertilised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competition which means an organisms realised niche is usually smaller than its fundamental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parasite that feeds on the external surface of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Symbiotic relationship where only one organism benefits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genetic drift caused by a small number of individuals becoming isolated from a larger population/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hypothesis which states that in a co-evolutionary relationship changes in the traits of one species can act as a selection pressure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the nucleus that results in the formation of haploid gametes from diploid gametocytes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which transfers parasites from host to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vegetative cloning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homologous chromosome where crossing over has taken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outbreak and spread of infectious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Biology Unit 2</dc:title>
  <dcterms:created xsi:type="dcterms:W3CDTF">2021-10-11T00:41:06Z</dcterms:created>
  <dcterms:modified xsi:type="dcterms:W3CDTF">2021-10-11T00:41:06Z</dcterms:modified>
</cp:coreProperties>
</file>