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naval    </w:t>
      </w:r>
      <w:r>
        <w:t xml:space="preserve">   lessen    </w:t>
      </w:r>
      <w:r>
        <w:t xml:space="preserve">   lesson    </w:t>
      </w:r>
      <w:r>
        <w:t xml:space="preserve">   mourning    </w:t>
      </w:r>
      <w:r>
        <w:t xml:space="preserve">   morning    </w:t>
      </w:r>
      <w:r>
        <w:t xml:space="preserve">   ceiling    </w:t>
      </w:r>
      <w:r>
        <w:t xml:space="preserve">   sealing    </w:t>
      </w:r>
      <w:r>
        <w:t xml:space="preserve">   weight    </w:t>
      </w:r>
      <w:r>
        <w:t xml:space="preserve">   wait    </w:t>
      </w:r>
      <w:r>
        <w:t xml:space="preserve">   stationery    </w:t>
      </w:r>
      <w:r>
        <w:t xml:space="preserve">   stationary    </w:t>
      </w:r>
      <w:r>
        <w:t xml:space="preserve">   patients    </w:t>
      </w:r>
      <w:r>
        <w:t xml:space="preserve">   patience    </w:t>
      </w:r>
      <w:r>
        <w:t xml:space="preserve">   insight    </w:t>
      </w:r>
      <w:r>
        <w:t xml:space="preserve">   incite    </w:t>
      </w:r>
      <w:r>
        <w:t xml:space="preserve">   wholly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Homophones</dc:title>
  <dcterms:created xsi:type="dcterms:W3CDTF">2021-10-11T00:40:56Z</dcterms:created>
  <dcterms:modified xsi:type="dcterms:W3CDTF">2021-10-11T00:40:56Z</dcterms:modified>
</cp:coreProperties>
</file>