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Advanced Homophones</w:t>
      </w:r>
    </w:p>
    <w:p>
      <w:pPr>
        <w:pStyle w:val="Questions"/>
      </w:pPr>
      <w:r>
        <w:t xml:space="preserve">1. TETSANPI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GWHIET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ECEPANIT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IATW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TAASTRNIOY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IGORUMNN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IRESNYTATO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MNINRGO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ULCNOIC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NEUCSLO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Homophones</dc:title>
  <dcterms:created xsi:type="dcterms:W3CDTF">2021-10-11T00:40:07Z</dcterms:created>
  <dcterms:modified xsi:type="dcterms:W3CDTF">2021-10-11T00:40:07Z</dcterms:modified>
</cp:coreProperties>
</file>