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Advanced Planning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SEEING    </w:t>
      </w:r>
      <w:r>
        <w:t xml:space="preserve">   SHARING    </w:t>
      </w:r>
      <w:r>
        <w:t xml:space="preserve">   VETERANS BENEFITS    </w:t>
      </w:r>
      <w:r>
        <w:t xml:space="preserve">   REMEMBERING    </w:t>
      </w:r>
      <w:r>
        <w:t xml:space="preserve">   LOVE    </w:t>
      </w:r>
      <w:r>
        <w:t xml:space="preserve">   HEALING    </w:t>
      </w:r>
      <w:r>
        <w:t xml:space="preserve">   MEMORIES    </w:t>
      </w:r>
      <w:r>
        <w:t xml:space="preserve">   BURIAL    </w:t>
      </w:r>
      <w:r>
        <w:t xml:space="preserve">   CREMATION    </w:t>
      </w:r>
      <w:r>
        <w:t xml:space="preserve">   FRIENDS    </w:t>
      </w:r>
      <w:r>
        <w:t xml:space="preserve">   FAMILY    </w:t>
      </w:r>
      <w:r>
        <w:t xml:space="preserve">   STORIES    </w:t>
      </w:r>
      <w:r>
        <w:t xml:space="preserve">   MUSIC    </w:t>
      </w:r>
      <w:r>
        <w:t xml:space="preserve">   PICTURE BOARDS    </w:t>
      </w:r>
      <w:r>
        <w:t xml:space="preserve">   FLOWERS    </w:t>
      </w:r>
      <w:r>
        <w:t xml:space="preserve">   FLEXIBLE PAYMENTS    </w:t>
      </w:r>
      <w:r>
        <w:t xml:space="preserve">   PREPLAN    </w:t>
      </w:r>
      <w:r>
        <w:t xml:space="preserve">   PERSONAL    </w:t>
      </w:r>
      <w:r>
        <w:t xml:space="preserve">   CONNECTING    </w:t>
      </w:r>
      <w:r>
        <w:t xml:space="preserve">   CELEBRATION    </w:t>
      </w:r>
      <w:r>
        <w:t xml:space="preserve">   MEANINGFUL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Advanced Planning</dc:title>
  <dcterms:created xsi:type="dcterms:W3CDTF">2021-10-11T00:40:25Z</dcterms:created>
  <dcterms:modified xsi:type="dcterms:W3CDTF">2021-10-11T00:40:25Z</dcterms:modified>
</cp:coreProperties>
</file>