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Advanced Robots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famous robot from the 1920's, which could blow smoke from a fake cigar.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cancelled home assistant robot inspired by Rosie from "The Jetsons".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robotic vacuum cleaner used in homes across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round, stationary social robot which has been discontinued.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wheeled companion robot from Japan, meant to resemble a penguin.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first famous humanoid robots. Built in Japan by a car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humanoid robot which comes in kits and must be assembled before play.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famous American dog-like robot with long legs and swift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Korean robotic dog which is known for its dancing videos.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realistic female robot which has become famous in recent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humanoid robot which can also function as a phone.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tabletop companion/social robot with OLED eyes and self-charging.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French humanoid robot which is often used in schools and colleges.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intelligent Japanese companion robot meant to resemble a dog.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Robots</dc:title>
  <dcterms:created xsi:type="dcterms:W3CDTF">2021-10-11T00:41:23Z</dcterms:created>
  <dcterms:modified xsi:type="dcterms:W3CDTF">2021-10-11T00:41:23Z</dcterms:modified>
</cp:coreProperties>
</file>