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Advanced Vocab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(form of communication)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interruption,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deeply moving; strongly affecting the emtions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hieghts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against orthodox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concise;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break, 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hidden; covered;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weakness; incapacity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sharp; pungent (used of smells and tastes)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tired;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medicinal; curative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shining;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concerned  with letters; through correspondence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believing that people only act of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spear; spike; javelin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calm; collected; self-possessed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 to understand; partially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Vocab Development</dc:title>
  <dcterms:created xsi:type="dcterms:W3CDTF">2021-10-11T00:40:13Z</dcterms:created>
  <dcterms:modified xsi:type="dcterms:W3CDTF">2021-10-11T00:40:13Z</dcterms:modified>
</cp:coreProperties>
</file>