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two related thongs with different characteristics ( she was a candle in the dark)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is self-contradictory but may be partially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part of somethung being called the whole ( coke being called soda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opposite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Comparsion showing two different thing with similar qualities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something non-human human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thing that is the direct opposite of someone or something else (love is the antithesis of hate)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Substitution of the name of an attribute or adjunct for that of the thing meant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Exaggerated statement ( I could eat a horse)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to something that is not a living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understatement that makes something big sound sound minor (I just got stage 4 cancer. Its nothing big)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Understatement by using double negatives (shes not ugly)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figurative language</dc:title>
  <dcterms:created xsi:type="dcterms:W3CDTF">2021-10-11T00:40:20Z</dcterms:created>
  <dcterms:modified xsi:type="dcterms:W3CDTF">2021-10-11T00:40:20Z</dcterms:modified>
</cp:coreProperties>
</file>