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livestock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gland in the body; stores vitamins, iron and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compartment of the stomach of a ruminant animal where food is collected and returned to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well the animal will accept feed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metabolism and maintenance for normal growth and functioning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if a ruminant regurgitated to be chewed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food and drink available for an animal which provides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covering of the seed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 yellowish digestive fluid aiding in the digestion of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compartment of a ruminant animal; acts as type of pump which moves food from the reticulorumen to the true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Proteins which increase the rate of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Substances or chemical compounds required by an animal for productive purposes; essential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Carrying of an embryo or fetus inside a female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of food and saliva formed in the mouth after thorough chewing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for digestion; to form skeletal structures and in metabolic processes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Partially digested mass of food from the stomach which is forced into the small intestines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food is converted into substances which can be absorbed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Glands which secrete their products through ducts and discharges them into the external environment, to organs or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Grains and by-products fed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added to food to preserve flavor or improve taste and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outgrowths in the mucous membrane of the small intestines which serves in the absorption of nutrients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livestock nutrition </dc:title>
  <dcterms:created xsi:type="dcterms:W3CDTF">2021-10-11T00:39:58Z</dcterms:created>
  <dcterms:modified xsi:type="dcterms:W3CDTF">2021-10-11T00:39:58Z</dcterms:modified>
</cp:coreProperties>
</file>