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Advancemos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well,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cold hearted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hi, 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Advancemos 1.1</dc:title>
  <dcterms:created xsi:type="dcterms:W3CDTF">2021-10-11T00:40:56Z</dcterms:created>
  <dcterms:modified xsi:type="dcterms:W3CDTF">2021-10-11T00:40:56Z</dcterms:modified>
</cp:coreProperties>
</file>