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Advantages Discounts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WINFERTILITY    </w:t>
      </w:r>
      <w:r>
        <w:t xml:space="preserve">   GATHEREDTABLE    </w:t>
      </w:r>
      <w:r>
        <w:t xml:space="preserve">   HEPA    </w:t>
      </w:r>
      <w:r>
        <w:t xml:space="preserve">   EVEREST    </w:t>
      </w:r>
      <w:r>
        <w:t xml:space="preserve">   BANFIELD    </w:t>
      </w:r>
      <w:r>
        <w:t xml:space="preserve">   CORCELL    </w:t>
      </w:r>
      <w:r>
        <w:t xml:space="preserve">   JENNY CRAIG    </w:t>
      </w:r>
      <w:r>
        <w:t xml:space="preserve">   MASSAGE    </w:t>
      </w:r>
      <w:r>
        <w:t xml:space="preserve">   YMCA    </w:t>
      </w:r>
      <w:r>
        <w:t xml:space="preserve">   BOWFLEX    </w:t>
      </w:r>
      <w:r>
        <w:t xml:space="preserve">   YOGA    </w:t>
      </w:r>
      <w:r>
        <w:t xml:space="preserve">   HEARING AIDS    </w:t>
      </w:r>
      <w:r>
        <w:t xml:space="preserve">   LASIK    </w:t>
      </w:r>
      <w:r>
        <w:t xml:space="preserve">   LOLOZ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Advantages Discounts</dc:title>
  <dcterms:created xsi:type="dcterms:W3CDTF">2021-10-11T00:40:08Z</dcterms:created>
  <dcterms:modified xsi:type="dcterms:W3CDTF">2021-10-11T00:40:08Z</dcterms:modified>
</cp:coreProperties>
</file>