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Advent/Christmas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prepared the way for Jesus' coming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Earthly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Jesus was born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of preparation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Angels Appeared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Announced Jesus'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God with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is 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Advent/Christmas</dc:title>
  <dcterms:created xsi:type="dcterms:W3CDTF">2021-10-11T00:41:02Z</dcterms:created>
  <dcterms:modified xsi:type="dcterms:W3CDTF">2021-10-11T00:41:02Z</dcterms:modified>
</cp:coreProperties>
</file>