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Advent/Christmas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yuletide    </w:t>
      </w:r>
      <w:r>
        <w:t xml:space="preserve">   December    </w:t>
      </w:r>
      <w:r>
        <w:t xml:space="preserve">   Celebrate    </w:t>
      </w:r>
      <w:r>
        <w:t xml:space="preserve">   Angel    </w:t>
      </w:r>
      <w:r>
        <w:t xml:space="preserve">   Manger    </w:t>
      </w:r>
      <w:r>
        <w:t xml:space="preserve">   Stable    </w:t>
      </w:r>
      <w:r>
        <w:t xml:space="preserve">   Wreath    </w:t>
      </w:r>
      <w:r>
        <w:t xml:space="preserve">   Shepherds    </w:t>
      </w:r>
      <w:r>
        <w:t xml:space="preserve">   Love    </w:t>
      </w:r>
      <w:r>
        <w:t xml:space="preserve">   Peace    </w:t>
      </w:r>
      <w:r>
        <w:t xml:space="preserve">   Paitence    </w:t>
      </w:r>
      <w:r>
        <w:t xml:space="preserve">   Holy    </w:t>
      </w:r>
      <w:r>
        <w:t xml:space="preserve">   Rose    </w:t>
      </w:r>
      <w:r>
        <w:t xml:space="preserve">   Purple    </w:t>
      </w:r>
      <w:r>
        <w:t xml:space="preserve">   Star    </w:t>
      </w:r>
      <w:r>
        <w:t xml:space="preserve">   Wisemen    </w:t>
      </w:r>
      <w:r>
        <w:t xml:space="preserve">   Joseph    </w:t>
      </w:r>
      <w:r>
        <w:t xml:space="preserve">   Mary    </w:t>
      </w:r>
      <w:r>
        <w:t xml:space="preserve">   Jesus    </w:t>
      </w:r>
      <w:r>
        <w:t xml:space="preserve">   Christmas    </w:t>
      </w:r>
      <w:r>
        <w:t xml:space="preserve">   Advent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Advent/Christmas</dc:title>
  <dcterms:created xsi:type="dcterms:W3CDTF">2021-10-11T00:40:39Z</dcterms:created>
  <dcterms:modified xsi:type="dcterms:W3CDTF">2021-10-11T00:40:39Z</dcterms:modified>
</cp:coreProperties>
</file>