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Advent/Christmas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Incarnation    </w:t>
      </w:r>
      <w:r>
        <w:t xml:space="preserve">   Prepare    </w:t>
      </w:r>
      <w:r>
        <w:t xml:space="preserve">   Repentance    </w:t>
      </w:r>
      <w:r>
        <w:t xml:space="preserve">   Bethlehem    </w:t>
      </w:r>
      <w:r>
        <w:t xml:space="preserve">   Manger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Gifts    </w:t>
      </w:r>
      <w:r>
        <w:t xml:space="preserve">   Kings    </w:t>
      </w:r>
      <w:r>
        <w:t xml:space="preserve">   Star    </w:t>
      </w:r>
      <w:r>
        <w:t xml:space="preserve">   Angels    </w:t>
      </w:r>
      <w:r>
        <w:t xml:space="preserve">   Shepherds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Advent/Christmas</dc:title>
  <dcterms:created xsi:type="dcterms:W3CDTF">2021-10-11T00:40:44Z</dcterms:created>
  <dcterms:modified xsi:type="dcterms:W3CDTF">2021-10-11T00:40:44Z</dcterms:modified>
</cp:coreProperties>
</file>