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Advent/Christmas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numbers are on the advent candle?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did midnight mass become a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country did the idea of Christingle come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perfume used in Jewish worship and, as a gift, given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red ribbon stand for (in the christingle service)?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thought of the idea of sending Christmas cards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sweets/fruit or nuts represent (in the christingle service)?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orange mean (in the christingle service)?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advent calendar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people go carol singing?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Advent/Christmas Crossword</dc:title>
  <dcterms:created xsi:type="dcterms:W3CDTF">2021-10-11T00:41:00Z</dcterms:created>
  <dcterms:modified xsi:type="dcterms:W3CDTF">2021-10-11T00:41:00Z</dcterms:modified>
</cp:coreProperties>
</file>