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Advent--LOVE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on 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affection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Undeserved &amp; Unearned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something up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Sundays before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that God encompasses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to love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related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 to earth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Advent--LOVE</dc:title>
  <dcterms:created xsi:type="dcterms:W3CDTF">2021-10-11T00:40:58Z</dcterms:created>
  <dcterms:modified xsi:type="dcterms:W3CDTF">2021-10-11T00:40:58Z</dcterms:modified>
</cp:coreProperties>
</file>