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 WREATH    </w:t>
      </w:r>
      <w:r>
        <w:t xml:space="preserve">   ANGELS    </w:t>
      </w:r>
      <w:r>
        <w:t xml:space="preserve">   BETHLEHEM    </w:t>
      </w:r>
      <w:r>
        <w:t xml:space="preserve">   CHRISTMAS    </w:t>
      </w:r>
      <w:r>
        <w:t xml:space="preserve">   EMMANUEL    </w:t>
      </w:r>
      <w:r>
        <w:t xml:space="preserve">   FAITH    </w:t>
      </w:r>
      <w:r>
        <w:t xml:space="preserve">   GAUDETE SUNDAY    </w:t>
      </w:r>
      <w:r>
        <w:t xml:space="preserve">   HOPE    </w:t>
      </w:r>
      <w:r>
        <w:t xml:space="preserve">   IMMACULATE CONCEPTION    </w:t>
      </w:r>
      <w:r>
        <w:t xml:space="preserve">   JESSE TREE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JOYFUL MYSTERIES    </w:t>
      </w:r>
      <w:r>
        <w:t xml:space="preserve">   MARY    </w:t>
      </w:r>
      <w:r>
        <w:t xml:space="preserve">   NATIVITY    </w:t>
      </w:r>
      <w:r>
        <w:t xml:space="preserve">   PEACE    </w:t>
      </w:r>
      <w:r>
        <w:t xml:space="preserve">   ROSE    </w:t>
      </w:r>
      <w:r>
        <w:t xml:space="preserve">   SHEPARDS    </w:t>
      </w:r>
      <w:r>
        <w:t xml:space="preserve">   STABLE    </w:t>
      </w:r>
      <w:r>
        <w:t xml:space="preserve">   STAR    </w:t>
      </w:r>
      <w:r>
        <w:t xml:space="preserve">   SWADDLING CLOTHES    </w:t>
      </w:r>
      <w:r>
        <w:t xml:space="preserve">   VIOLET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2021-10-11T00:41:15Z</dcterms:created>
  <dcterms:modified xsi:type="dcterms:W3CDTF">2021-10-11T00:41:15Z</dcterms:modified>
</cp:coreProperties>
</file>