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JOY    </w:t>
      </w:r>
      <w:r>
        <w:t xml:space="preserve">   CHILD    </w:t>
      </w:r>
      <w:r>
        <w:t xml:space="preserve">   SUNDAY    </w:t>
      </w:r>
      <w:r>
        <w:t xml:space="preserve">   PEACE    </w:t>
      </w:r>
      <w:r>
        <w:t xml:space="preserve">   JESUS    </w:t>
      </w:r>
      <w:r>
        <w:t xml:space="preserve">   TRAVEL    </w:t>
      </w:r>
      <w:r>
        <w:t xml:space="preserve">   WAIT    </w:t>
      </w:r>
      <w:r>
        <w:t xml:space="preserve">   STAR    </w:t>
      </w:r>
      <w:r>
        <w:t xml:space="preserve">   PRAYER    </w:t>
      </w:r>
      <w:r>
        <w:t xml:space="preserve">   NAZARETH    </w:t>
      </w:r>
      <w:r>
        <w:t xml:space="preserve">   MANGER    </w:t>
      </w:r>
      <w:r>
        <w:t xml:space="preserve">   MARY    </w:t>
      </w:r>
      <w:r>
        <w:t xml:space="preserve">   MAGI    </w:t>
      </w:r>
      <w:r>
        <w:t xml:space="preserve">   LOVE    </w:t>
      </w:r>
      <w:r>
        <w:t xml:space="preserve">   LORD    </w:t>
      </w:r>
      <w:r>
        <w:t xml:space="preserve">   JOSEPH    </w:t>
      </w:r>
      <w:r>
        <w:t xml:space="preserve">   HAIL    </w:t>
      </w:r>
      <w:r>
        <w:t xml:space="preserve">   DONKEY    </w:t>
      </w:r>
      <w:r>
        <w:t xml:space="preserve">   DAVID    </w:t>
      </w:r>
      <w:r>
        <w:t xml:space="preserve">   BETHLEHEM    </w:t>
      </w:r>
      <w:r>
        <w:t xml:space="preserve">   ANGEL    </w:t>
      </w:r>
      <w:r>
        <w:t xml:space="preserve">   ADVENT    </w:t>
      </w:r>
      <w:r>
        <w:t xml:space="preserve">   ADORE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2021-10-11T00:41:18Z</dcterms:created>
  <dcterms:modified xsi:type="dcterms:W3CDTF">2021-10-11T00:41:18Z</dcterms:modified>
</cp:coreProperties>
</file>