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</w:t>
      </w:r>
    </w:p>
    <w:p>
      <w:pPr>
        <w:pStyle w:val="Questions"/>
      </w:pPr>
      <w:r>
        <w:t xml:space="preserve">1. LARCO GNNSIGI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MYLIAF OUINRENS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GRESENTGI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IELRNTGHICS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EARICLSM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VDANET NOTCU WNDO DAENLC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 ADTENV AANDRLCE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CSADR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LEACDNS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carol singing    </w:t>
      </w:r>
      <w:r>
        <w:t xml:space="preserve">   family reunions    </w:t>
      </w:r>
      <w:r>
        <w:t xml:space="preserve">   greetings    </w:t>
      </w:r>
      <w:r>
        <w:t xml:space="preserve">   love    </w:t>
      </w:r>
      <w:r>
        <w:t xml:space="preserve">   christingle    </w:t>
      </w:r>
      <w:r>
        <w:t xml:space="preserve">   miracles    </w:t>
      </w:r>
      <w:r>
        <w:t xml:space="preserve">   advent count down candle    </w:t>
      </w:r>
      <w:r>
        <w:t xml:space="preserve">    advent calendar    </w:t>
      </w:r>
      <w:r>
        <w:t xml:space="preserve">   cards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2021-10-11T00:41:20Z</dcterms:created>
  <dcterms:modified xsi:type="dcterms:W3CDTF">2021-10-11T00:41:20Z</dcterms:modified>
</cp:coreProperties>
</file>